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pharaoh known for his tomb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for dead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nose was blown off by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were the Pyramids were built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specially trained to read and 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they die they go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preserved dead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sand, sand and more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used for water, transport and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2021-10-11T06:00:41Z</dcterms:created>
  <dcterms:modified xsi:type="dcterms:W3CDTF">2021-10-11T06:00:41Z</dcterms:modified>
</cp:coreProperties>
</file>