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some Pharaohs were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Egypt's first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one of the most well known pharaohs?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writing system of the ancient Egyptians?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Nile splits it forms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Egypt's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paper made from the stem of a water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body of a lion and face of a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do the deltas of the Nile flow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Home to Egypt's pyramids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Southern Egypt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Northern Egypt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desert that covers most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makes the waters of the Nile 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which continent is Egypt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Egyptian bodies were preserved after death as a 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ocean is to the east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river that flows straight through Egypt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2021-10-11T06:00:45Z</dcterms:created>
  <dcterms:modified xsi:type="dcterms:W3CDTF">2021-10-11T06:00:45Z</dcterms:modified>
</cp:coreProperties>
</file>