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most important food in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egyptian house's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ancient egyptians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 popular drink in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rulers of ancient egypt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 motorway for the egyptians?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guards the way to the great pyramid?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oild and wrapped in bandages?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ancient egyptians write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part of the body was left inside a mummy?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2021-10-11T06:00:50Z</dcterms:created>
  <dcterms:modified xsi:type="dcterms:W3CDTF">2021-10-11T06:00:50Z</dcterms:modified>
</cp:coreProperties>
</file>