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Egyptians made baskets, rafts and paper from a reed plant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religion of ancient Egypt can best be described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Egyptian kings were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Canals, basins and shadufs are all Egyptian examples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 was protected from outside attackers because of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a line of rulers from the same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the Egyptians make mummies and build pyramids?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flooding in the Nile River Valley different from flooding in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rulers begin to be buried during Egypt’s Middle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writing style of the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Egypt’s Old Kingdom is known for building massive tombs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How would you describe the written language used by the ancient Egyptians?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2021-10-11T06:00:54Z</dcterms:created>
  <dcterms:modified xsi:type="dcterms:W3CDTF">2021-10-11T06:00:54Z</dcterms:modified>
</cp:coreProperties>
</file>