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flows south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women to rule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it take to build the great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pharaoh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preserved the body of the dead for entry into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settler used for their land which mean rich black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For 10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pyramid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of the egyptian social classes</w:t>
            </w:r>
          </w:p>
        </w:tc>
      </w:tr>
    </w:tbl>
    <w:p>
      <w:pPr>
        <w:pStyle w:val="WordBankMedium"/>
      </w:pPr>
      <w:r>
        <w:t xml:space="preserve">   Nile River    </w:t>
      </w:r>
      <w:r>
        <w:t xml:space="preserve">   Muslim    </w:t>
      </w:r>
      <w:r>
        <w:t xml:space="preserve">   Cairo    </w:t>
      </w:r>
      <w:r>
        <w:t xml:space="preserve">   Pharaoh    </w:t>
      </w:r>
      <w:r>
        <w:t xml:space="preserve">   kingtut    </w:t>
      </w:r>
      <w:r>
        <w:t xml:space="preserve">   kemet    </w:t>
      </w:r>
      <w:r>
        <w:t xml:space="preserve">   mummification    </w:t>
      </w:r>
      <w:r>
        <w:t xml:space="preserve">   cleopatra    </w:t>
      </w:r>
      <w:r>
        <w:t xml:space="preserve">   slaves    </w:t>
      </w:r>
      <w:r>
        <w:t xml:space="preserve">   great pyramid of giza    </w:t>
      </w:r>
      <w:r>
        <w:t xml:space="preserve">   hatshepsut 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2021-10-11T06:00:56Z</dcterms:created>
  <dcterms:modified xsi:type="dcterms:W3CDTF">2021-10-11T06:00:56Z</dcterms:modified>
</cp:coreProperties>
</file>