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sport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river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Religion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Egypt's deserts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Tombs for the kings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economic activity takes place in the _____________ Valley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mountain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Language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Pharaoh  who began to build the great pyramids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 is located on the continent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recorded pharaoh</w:t>
            </w:r>
          </w:p>
        </w:tc>
      </w:tr>
    </w:tbl>
    <w:p>
      <w:pPr>
        <w:pStyle w:val="WordBankSmall"/>
      </w:pPr>
      <w:r>
        <w:t xml:space="preserve">   Arabic    </w:t>
      </w:r>
      <w:r>
        <w:t xml:space="preserve">   Muslim    </w:t>
      </w:r>
      <w:r>
        <w:t xml:space="preserve">   Cairo    </w:t>
      </w:r>
      <w:r>
        <w:t xml:space="preserve">   Nile    </w:t>
      </w:r>
      <w:r>
        <w:t xml:space="preserve">   Africa     </w:t>
      </w:r>
      <w:r>
        <w:t xml:space="preserve">   Nile    </w:t>
      </w:r>
      <w:r>
        <w:t xml:space="preserve">   pyramids    </w:t>
      </w:r>
      <w:r>
        <w:t xml:space="preserve">   Mount Catherine    </w:t>
      </w:r>
      <w:r>
        <w:t xml:space="preserve">   Sahara    </w:t>
      </w:r>
      <w:r>
        <w:t xml:space="preserve">   Soccer    </w:t>
      </w:r>
      <w:r>
        <w:t xml:space="preserve">   Menes    </w:t>
      </w:r>
      <w:r>
        <w:t xml:space="preserve">   Cheops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2021-10-11T06:00:58Z</dcterms:created>
  <dcterms:modified xsi:type="dcterms:W3CDTF">2021-10-11T06:00:58Z</dcterms:modified>
</cp:coreProperties>
</file>