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consisting of hieroglyphs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situated within the Tigris–Euphrates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common title of the monarchs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human body whose interal organs have been removed and the body is wraped in 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prepared in ancient Egypt from the pithy stem of a water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in the world in northeastern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hot desert and the third largest desert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and largest of the three pyramids in the Giza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Fifteenth Dynasty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vault, typically an underground one, for burying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copies out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linking northeast Africa with the Middle East, dates to the time of the pharaohs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2021-10-11T06:01:01Z</dcterms:created>
  <dcterms:modified xsi:type="dcterms:W3CDTF">2021-10-11T06:01:01Z</dcterms:modified>
</cp:coreProperties>
</file>