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a tomb for high officials; mostly Pharaoh's...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writing system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 blessing and a curse... (hint: given by the gods!!!)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for egyptians to follow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religion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rules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can have their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Unified with Lower Egypt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Wall-like structures to prevent water from flowing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Unification introduced many new...</w:t>
            </w:r>
          </w:p>
        </w:tc>
      </w:tr>
    </w:tbl>
    <w:p>
      <w:pPr>
        <w:pStyle w:val="WordBankMedium"/>
      </w:pPr>
      <w:r>
        <w:t xml:space="preserve">   The Pharaoh    </w:t>
      </w:r>
      <w:r>
        <w:t xml:space="preserve">   Hieroglyphics    </w:t>
      </w:r>
      <w:r>
        <w:t xml:space="preserve">   Ma'at     </w:t>
      </w:r>
      <w:r>
        <w:t xml:space="preserve">   Nile River    </w:t>
      </w:r>
      <w:r>
        <w:t xml:space="preserve">   Upper Egypt    </w:t>
      </w:r>
      <w:r>
        <w:t xml:space="preserve">   Pyramids    </w:t>
      </w:r>
      <w:r>
        <w:t xml:space="preserve">   Polytheistic     </w:t>
      </w:r>
      <w:r>
        <w:t xml:space="preserve">   Dikes    </w:t>
      </w:r>
      <w:r>
        <w:t xml:space="preserve">   Ideas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2021-10-11T06:01:03Z</dcterms:created>
  <dcterms:modified xsi:type="dcterms:W3CDTF">2021-10-11T06:01:03Z</dcterms:modified>
</cp:coreProperties>
</file>