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letters are in the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desert storms disorder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night river sleep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Egypt is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serving king, started at age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mummies internal organs were stored in _________  jars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Egyptian headdress or crown that hid  pharaohs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 considered to be a sacred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are more than one 130 ________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"Man with the Jackel head", linked to mummification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human lion hybrid that was immortalized near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invented toothpaste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men and women wore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associated with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Khufu's pyramid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creating a mummy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incredibly important to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of the powerful Egyptian pharaohs, who was also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makeup that both women and men wore around their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of an Ancient Egyptian mummy could stretch for 1.6km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15th BC century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air, sun and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board game did Egyptians play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had what for everything, from dangers to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Egyptian pharaoh, who is believed to have ruled for 60 years</w:t>
            </w:r>
          </w:p>
        </w:tc>
      </w:tr>
    </w:tbl>
    <w:p>
      <w:pPr>
        <w:pStyle w:val="WordBankMedium"/>
      </w:pPr>
      <w:r>
        <w:t xml:space="preserve">   Mummification     </w:t>
      </w:r>
      <w:r>
        <w:t xml:space="preserve">   North    </w:t>
      </w:r>
      <w:r>
        <w:t xml:space="preserve">   Ra    </w:t>
      </w:r>
      <w:r>
        <w:t xml:space="preserve">   Sevenhundred    </w:t>
      </w:r>
      <w:r>
        <w:t xml:space="preserve">   afterlife    </w:t>
      </w:r>
      <w:r>
        <w:t xml:space="preserve">   Giza    </w:t>
      </w:r>
      <w:r>
        <w:t xml:space="preserve">   makeup    </w:t>
      </w:r>
      <w:r>
        <w:t xml:space="preserve">   Bandages     </w:t>
      </w:r>
      <w:r>
        <w:t xml:space="preserve">   gods    </w:t>
      </w:r>
      <w:r>
        <w:t xml:space="preserve">   cats    </w:t>
      </w:r>
      <w:r>
        <w:t xml:space="preserve">   Senet    </w:t>
      </w:r>
      <w:r>
        <w:t xml:space="preserve">   Egyptians    </w:t>
      </w:r>
      <w:r>
        <w:t xml:space="preserve">   Thoth    </w:t>
      </w:r>
      <w:r>
        <w:t xml:space="preserve">   Set    </w:t>
      </w:r>
      <w:r>
        <w:t xml:space="preserve">   Nephthys    </w:t>
      </w:r>
      <w:r>
        <w:t xml:space="preserve">   Amun    </w:t>
      </w:r>
      <w:r>
        <w:t xml:space="preserve">   Hathor    </w:t>
      </w:r>
      <w:r>
        <w:t xml:space="preserve">   pyramids    </w:t>
      </w:r>
      <w:r>
        <w:t xml:space="preserve">   canopic    </w:t>
      </w:r>
      <w:r>
        <w:t xml:space="preserve">   Menes    </w:t>
      </w:r>
      <w:r>
        <w:t xml:space="preserve">   nemes    </w:t>
      </w:r>
      <w:r>
        <w:t xml:space="preserve">   Pepi    </w:t>
      </w:r>
      <w:r>
        <w:t xml:space="preserve">   Cleopatra    </w:t>
      </w:r>
      <w:r>
        <w:t xml:space="preserve">   Hatshepsut    </w:t>
      </w:r>
      <w:r>
        <w:t xml:space="preserve">   Sphinx    </w:t>
      </w:r>
      <w:r>
        <w:t xml:space="preserve">   khol    </w:t>
      </w:r>
      <w:r>
        <w:t xml:space="preserve">   Anubis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2021-10-11T06:01:05Z</dcterms:created>
  <dcterms:modified xsi:type="dcterms:W3CDTF">2021-10-11T06:01:05Z</dcterms:modified>
</cp:coreProperties>
</file>