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Nile    </w:t>
      </w:r>
      <w:r>
        <w:t xml:space="preserve">   Mummy    </w:t>
      </w:r>
      <w:r>
        <w:t xml:space="preserve">   Pharaoh    </w:t>
      </w:r>
      <w:r>
        <w:t xml:space="preserve">   Linen    </w:t>
      </w:r>
      <w:r>
        <w:t xml:space="preserve">   Desert    </w:t>
      </w:r>
      <w:r>
        <w:t xml:space="preserve">   Egypt    </w:t>
      </w:r>
      <w:r>
        <w:t xml:space="preserve">   Pyramid    </w:t>
      </w:r>
      <w:r>
        <w:t xml:space="preserve">   Tutankhamen    </w:t>
      </w:r>
      <w:r>
        <w:t xml:space="preserve">  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2021-10-11T06:00:42Z</dcterms:created>
  <dcterms:modified xsi:type="dcterms:W3CDTF">2021-10-11T06:00:42Z</dcterms:modified>
</cp:coreProperties>
</file>