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that is embalmed, dried, and wrapped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Egyptian that was specially trained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built as tombs for the country's pharaohs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a system of writing called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collection of ancient Egyptian religious and magical texts, selections from which were often written on or placed in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“Great Pyramid”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Stone box that held the mummy's coffin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mythological Beast with the body of a lion and the head of the Pharaoh for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pharaoh of Egypt that is famous for his tomb that was discovered the tomb was largely untouched and was full of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writing used by the ancient Egyptians that use a combination of pictures and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Egyptians believed that they needed their bodies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Egyptians believed these rulers were gods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made out of reed plants used by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Egyptian god of the afterlife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2021-10-11T06:01:07Z</dcterms:created>
  <dcterms:modified xsi:type="dcterms:W3CDTF">2021-10-11T06:01:07Z</dcterms:modified>
</cp:coreProperties>
</file>