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Egypt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Large"/>
      </w:pPr>
      <w:r>
        <w:t xml:space="preserve">   Karnak    </w:t>
      </w:r>
      <w:r>
        <w:t xml:space="preserve">   Gold    </w:t>
      </w:r>
      <w:r>
        <w:t xml:space="preserve">   Caravans    </w:t>
      </w:r>
      <w:r>
        <w:t xml:space="preserve">   Iron    </w:t>
      </w:r>
      <w:r>
        <w:t xml:space="preserve">   Temple    </w:t>
      </w:r>
      <w:r>
        <w:t xml:space="preserve">   Nubia    </w:t>
      </w:r>
      <w:r>
        <w:t xml:space="preserve">   Ramses    </w:t>
      </w:r>
      <w:r>
        <w:t xml:space="preserve">   Theocracy    </w:t>
      </w:r>
      <w:r>
        <w:t xml:space="preserve">   Bureaucrat    </w:t>
      </w:r>
      <w:r>
        <w:t xml:space="preserve">   Embalming    </w:t>
      </w:r>
      <w:r>
        <w:t xml:space="preserve">   Tomb    </w:t>
      </w:r>
      <w:r>
        <w:t xml:space="preserve">   Pharaoh    </w:t>
      </w:r>
      <w:r>
        <w:t xml:space="preserve">   Pyramids    </w:t>
      </w:r>
      <w:r>
        <w:t xml:space="preserve">   Kushite    </w:t>
      </w:r>
      <w:r>
        <w:t xml:space="preserve">   Tut    </w:t>
      </w:r>
      <w:r>
        <w:t xml:space="preserve">   Mesopotamia    </w:t>
      </w:r>
      <w:r>
        <w:t xml:space="preserve">   Trade    </w:t>
      </w:r>
      <w:r>
        <w:t xml:space="preserve">   Nile    </w:t>
      </w:r>
      <w:r>
        <w:t xml:space="preserve">   Egypt    </w:t>
      </w:r>
      <w:r>
        <w:t xml:space="preserve">   Textile    </w:t>
      </w:r>
      <w:r>
        <w:t xml:space="preserve">   Savanna    </w:t>
      </w:r>
      <w:r>
        <w:t xml:space="preserve">   Envoy    </w:t>
      </w:r>
      <w:r>
        <w:t xml:space="preserve">   Incense    </w:t>
      </w:r>
      <w:r>
        <w:t xml:space="preserve">   Dynasty    </w:t>
      </w:r>
      <w:r>
        <w:t xml:space="preserve">   Hieroglyphics    </w:t>
      </w:r>
      <w:r>
        <w:t xml:space="preserve">   Papyrus    </w:t>
      </w:r>
      <w:r>
        <w:t xml:space="preserve">   Shadoof    </w:t>
      </w:r>
      <w:r>
        <w:t xml:space="preserve">   Delta    </w:t>
      </w:r>
      <w:r>
        <w:t xml:space="preserve">   Cataracts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Egypt</dc:title>
  <dcterms:created xsi:type="dcterms:W3CDTF">2021-10-11T06:00:44Z</dcterms:created>
  <dcterms:modified xsi:type="dcterms:W3CDTF">2021-10-11T06:00:44Z</dcterms:modified>
</cp:coreProperties>
</file>