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engineers    </w:t>
      </w:r>
      <w:r>
        <w:t xml:space="preserve">   Nefartari    </w:t>
      </w:r>
      <w:r>
        <w:t xml:space="preserve">   Hittites    </w:t>
      </w:r>
      <w:r>
        <w:t xml:space="preserve">   war    </w:t>
      </w:r>
      <w:r>
        <w:t xml:space="preserve">   abu simbel    </w:t>
      </w:r>
      <w:r>
        <w:t xml:space="preserve">   years    </w:t>
      </w:r>
      <w:r>
        <w:t xml:space="preserve">   children    </w:t>
      </w:r>
      <w:r>
        <w:t xml:space="preserve">   Ramses    </w:t>
      </w:r>
      <w:r>
        <w:t xml:space="preserve">   robbers    </w:t>
      </w:r>
      <w:r>
        <w:t xml:space="preserve">   Seti    </w:t>
      </w:r>
      <w:r>
        <w:t xml:space="preserve">   priceless    </w:t>
      </w:r>
      <w:r>
        <w:t xml:space="preserve">   ten    </w:t>
      </w:r>
      <w:r>
        <w:t xml:space="preserve">   Tut    </w:t>
      </w:r>
      <w:r>
        <w:t xml:space="preserve">   moved    </w:t>
      </w:r>
      <w:r>
        <w:t xml:space="preserve">   destroyed    </w:t>
      </w:r>
      <w:r>
        <w:t xml:space="preserve">   two    </w:t>
      </w:r>
      <w:r>
        <w:t xml:space="preserve">   bowing    </w:t>
      </w:r>
      <w:r>
        <w:t xml:space="preserve">   planned    </w:t>
      </w:r>
      <w:r>
        <w:t xml:space="preserve">   miles    </w:t>
      </w:r>
      <w:r>
        <w:t xml:space="preserve">   small    </w:t>
      </w:r>
      <w:r>
        <w:t xml:space="preserve">   fast    </w:t>
      </w:r>
      <w:r>
        <w:t xml:space="preserve">   capital    </w:t>
      </w:r>
      <w:r>
        <w:t xml:space="preserve">   creation    </w:t>
      </w:r>
      <w:r>
        <w:t xml:space="preserve">   aten    </w:t>
      </w:r>
      <w:r>
        <w:t xml:space="preserve">   desert    </w:t>
      </w:r>
      <w:r>
        <w:t xml:space="preserve">   pleased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2021-10-11T06:00:59Z</dcterms:created>
  <dcterms:modified xsi:type="dcterms:W3CDTF">2021-10-11T06:00:59Z</dcterms:modified>
</cp:coreProperties>
</file>