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Obelisk    </w:t>
      </w:r>
      <w:r>
        <w:t xml:space="preserve">   Hieroglyphics    </w:t>
      </w:r>
      <w:r>
        <w:t xml:space="preserve">   Sphinxes    </w:t>
      </w:r>
      <w:r>
        <w:t xml:space="preserve">   Rosetta Stone    </w:t>
      </w:r>
      <w:r>
        <w:t xml:space="preserve">   Papyrus    </w:t>
      </w:r>
      <w:r>
        <w:t xml:space="preserve">   Ramses the Great    </w:t>
      </w:r>
      <w:r>
        <w:t xml:space="preserve">   Trade Routes    </w:t>
      </w:r>
      <w:r>
        <w:t xml:space="preserve">   Afterlife    </w:t>
      </w:r>
      <w:r>
        <w:t xml:space="preserve">   Elite    </w:t>
      </w:r>
      <w:r>
        <w:t xml:space="preserve">   Noble    </w:t>
      </w:r>
      <w:r>
        <w:t xml:space="preserve">   Mummies    </w:t>
      </w:r>
      <w:r>
        <w:t xml:space="preserve">   Engineering    </w:t>
      </w:r>
      <w:r>
        <w:t xml:space="preserve">   Pyramid    </w:t>
      </w:r>
      <w:r>
        <w:t xml:space="preserve">   Pharaoh    </w:t>
      </w:r>
      <w:r>
        <w:t xml:space="preserve">   Dynasty    </w:t>
      </w:r>
      <w:r>
        <w:t xml:space="preserve">   Nile River    </w:t>
      </w:r>
      <w:r>
        <w:t xml:space="preserve">   Cataracs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2021-10-11T06:00:27Z</dcterms:created>
  <dcterms:modified xsi:type="dcterms:W3CDTF">2021-10-11T06:00:27Z</dcterms:modified>
</cp:coreProperties>
</file>