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stone tomb built for an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ruler is both political and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grassland, sometimes with scattered trees in a tropical or subtropical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Woven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writing system made up of a combination of pictures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reed plant that grew wild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fan-shaped area of silt near 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2021-10-11T06:01:09Z</dcterms:created>
  <dcterms:modified xsi:type="dcterms:W3CDTF">2021-10-11T06:01:09Z</dcterms:modified>
</cp:coreProperties>
</file>