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government in which the same person is both political and religious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Embalmed body tightly wrapped with long strips of linen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waterfall or rapids in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bucket attached to a long pole that lifts water from the Nile and empties it into basins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Egyptian pyramid at Giza,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great stone tomb for an Egyptian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Writing system made up of pictures and soud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line of rulers from one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to protect bodies for the afterlife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a long journey, the place of peace that the dead arrived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Tombs that surrounded the pyramids that held royal family members or nobles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reed plant that grew wild along the 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Ruler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Official record keepers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material burned for its pleasant smell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2021-10-11T06:01:14Z</dcterms:created>
  <dcterms:modified xsi:type="dcterms:W3CDTF">2021-10-11T06:01:14Z</dcterms:modified>
</cp:coreProperties>
</file>