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 Assessment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a____________ near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is a city in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Egyptians prepared their whole life for the_______________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in Egypt used to write on_______________.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Fine soil is also known as____________.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___________is what you get after you embalm a dead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You_______________ a mummy after they die. You may put jewels inside the body during this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A______________  once ruled Egypt, and were considered gods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 was the first woman pharaoh.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is the belief in many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is a four sided shaft.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_____________ is a line of rulers from the same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 appears at the top of the Nile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soil was always nice to have.</w:t>
            </w:r>
          </w:p>
        </w:tc>
      </w:tr>
    </w:tbl>
    <w:p>
      <w:pPr>
        <w:pStyle w:val="WordBankMedium"/>
      </w:pPr>
      <w:r>
        <w:t xml:space="preserve">   Delta    </w:t>
      </w:r>
      <w:r>
        <w:t xml:space="preserve">   embalm    </w:t>
      </w:r>
      <w:r>
        <w:t xml:space="preserve">   cataract    </w:t>
      </w:r>
      <w:r>
        <w:t xml:space="preserve">   afterlife    </w:t>
      </w:r>
      <w:r>
        <w:t xml:space="preserve">   Hatshepsut    </w:t>
      </w:r>
      <w:r>
        <w:t xml:space="preserve">   Papyrus    </w:t>
      </w:r>
      <w:r>
        <w:t xml:space="preserve">   pharaoh    </w:t>
      </w:r>
      <w:r>
        <w:t xml:space="preserve">   Thebes    </w:t>
      </w:r>
      <w:r>
        <w:t xml:space="preserve">   silt    </w:t>
      </w:r>
      <w:r>
        <w:t xml:space="preserve">   Fertile    </w:t>
      </w:r>
      <w:r>
        <w:t xml:space="preserve">   polytheism    </w:t>
      </w:r>
      <w:r>
        <w:t xml:space="preserve">   obelisk    </w:t>
      </w:r>
      <w:r>
        <w:t xml:space="preserve">   dynasty 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Assessment Project</dc:title>
  <dcterms:created xsi:type="dcterms:W3CDTF">2021-10-11T06:01:39Z</dcterms:created>
  <dcterms:modified xsi:type="dcterms:W3CDTF">2021-10-11T06:01:39Z</dcterms:modified>
</cp:coreProperties>
</file>