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 Cossword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structure built like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Khufu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 / made into 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a animal body and a human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largest and oldest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longest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stone that helped find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wrapped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large pillar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bettle or amulet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rules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god of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mummy 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forced Egypt to become monolatristic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ruled the new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god of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rich 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handwriting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sun god</w:t>
            </w:r>
          </w:p>
        </w:tc>
      </w:tr>
    </w:tbl>
    <w:p>
      <w:pPr>
        <w:pStyle w:val="WordBankMedium"/>
      </w:pPr>
      <w:r>
        <w:t xml:space="preserve">   Nile    </w:t>
      </w:r>
      <w:r>
        <w:t xml:space="preserve">   mummy    </w:t>
      </w:r>
      <w:r>
        <w:t xml:space="preserve">   giza    </w:t>
      </w:r>
      <w:r>
        <w:t xml:space="preserve">   osiris    </w:t>
      </w:r>
      <w:r>
        <w:t xml:space="preserve">   papyrus    </w:t>
      </w:r>
      <w:r>
        <w:t xml:space="preserve">   deathmask    </w:t>
      </w:r>
      <w:r>
        <w:t xml:space="preserve">   rosettastone    </w:t>
      </w:r>
      <w:r>
        <w:t xml:space="preserve">   hieroglyphs    </w:t>
      </w:r>
      <w:r>
        <w:t xml:space="preserve">   Obelisk    </w:t>
      </w:r>
      <w:r>
        <w:t xml:space="preserve">   ma'at    </w:t>
      </w:r>
      <w:r>
        <w:t xml:space="preserve">   isis    </w:t>
      </w:r>
      <w:r>
        <w:t xml:space="preserve">   cheopes    </w:t>
      </w:r>
      <w:r>
        <w:t xml:space="preserve">   king tut    </w:t>
      </w:r>
      <w:r>
        <w:t xml:space="preserve">   Akhenaten    </w:t>
      </w:r>
      <w:r>
        <w:t xml:space="preserve">   silt    </w:t>
      </w:r>
      <w:r>
        <w:t xml:space="preserve">   Ra    </w:t>
      </w:r>
      <w:r>
        <w:t xml:space="preserve">   pyramid    </w:t>
      </w:r>
      <w:r>
        <w:t xml:space="preserve">   scarab    </w:t>
      </w:r>
      <w:r>
        <w:t xml:space="preserve">   pharaoh    </w:t>
      </w:r>
      <w:r>
        <w:t xml:space="preserve">   sphinx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Cossword Puzzle</dc:title>
  <dcterms:created xsi:type="dcterms:W3CDTF">2021-10-11T06:00:35Z</dcterms:created>
  <dcterms:modified xsi:type="dcterms:W3CDTF">2021-10-11T06:00:35Z</dcterms:modified>
</cp:coreProperties>
</file>