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youngest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 government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weapon that Egyptian warriors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gatherer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pharaoh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 mud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necklace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tallest pyramid;__________ pyramid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durable structures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buildings were made from this;mud______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and romantic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 that collapsed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of social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clothing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moldy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 that king tut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skeleton wrapped in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war-shipped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Crossword</dc:title>
  <dcterms:created xsi:type="dcterms:W3CDTF">2021-10-11T06:01:26Z</dcterms:created>
  <dcterms:modified xsi:type="dcterms:W3CDTF">2021-10-11T06:01:26Z</dcterms:modified>
</cp:coreProperties>
</file>