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that king tut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building that collapsed and was 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pyramid;__________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durable structures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first 365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skeleton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Queen that only worshiped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moldy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and romantic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rock made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money; Egyptian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weapon among solders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gatherer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war-shipped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Pharaoh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egyptians made this with rope and a pulley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who pretended to be boy and became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great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were the pharaohs were buried;_______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necklace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social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buildings were made from this;mud______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clothing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pyramid that was scrapped for being too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prized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2021-10-11T06:01:41Z</dcterms:created>
  <dcterms:modified xsi:type="dcterms:W3CDTF">2021-10-11T06:01:41Z</dcterms:modified>
</cp:coreProperties>
</file>