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Wetland in the Mediterranean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people from the same family who rule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believing in just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Way to count the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Highest ranked official that is appointed by the pharaoh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Material created by the Nile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Carved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Not believing in multiple gods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Water plant that grows in the Nile.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At the bottom level of the social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large waterfall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Embalm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Cross that is the symbol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Skilled workers that make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Way to take all of the moisture out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of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worldwide monument that has a pointed top.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Stone coffin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the ruler.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Social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union with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Religious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Big time period in history or a territory ruled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Maximum level of starvation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stone pillar that is used as a landmark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 Crossword</dc:title>
  <dcterms:created xsi:type="dcterms:W3CDTF">2021-10-11T06:01:43Z</dcterms:created>
  <dcterms:modified xsi:type="dcterms:W3CDTF">2021-10-11T06:01:43Z</dcterms:modified>
</cp:coreProperties>
</file>