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Important people in Ancient Egypt were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staple food for Ancient Egyptians was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Mummies are buried here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River in Egypt is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rich wore jewelry made of gold and 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Great Pyramid of Giza is the _____________ pyramid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Pyramids were built mostly of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Shoes worn by Ancient Egyptians 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Deep inside the pyramids lays the Pharoahs' _________ chamber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Ancient Egyptians used _____ ovens to cook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 Crossword</dc:title>
  <dcterms:created xsi:type="dcterms:W3CDTF">2021-10-11T06:02:00Z</dcterms:created>
  <dcterms:modified xsi:type="dcterms:W3CDTF">2021-10-11T06:02:00Z</dcterms:modified>
</cp:coreProperties>
</file>