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Egyptian symbol of protection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material made in ancient Egypt used for writing and painting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carved tablet or drawing bearing an inscription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Egyptian God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tool used for irrigation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worshipped in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in which ancient Egyptians prepared a body for 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Special jars used in the mummification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type of writing used by Ancient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Five ancient structures located in Giza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Egyptian 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tomb was found by Howard Carter?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famous queen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Egyptian God of Creation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the Egyptian "King of the God's"?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ancient structure with the body of a lion and the face of a pharoah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Egyptian God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Egyptian God of Chaos and Uncle of Horus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longest river in the world located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location of the Great Pyramids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 Crossword</dc:title>
  <dcterms:created xsi:type="dcterms:W3CDTF">2021-10-11T06:00:31Z</dcterms:created>
  <dcterms:modified xsi:type="dcterms:W3CDTF">2021-10-11T06:00:31Z</dcterms:modified>
</cp:coreProperties>
</file>