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practiced by Egyptians. Drying of a dead body to prevent rotting.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Soul had two bodies. A spiritual one and a physical one. The KA is the spiritual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in charge of government bureaucracy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simplified version of hieroglyphics using dashes and strokes to present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Lands on both sides of the Nile. They were uninhabited and were hot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 after Hyksos 100 year rule. 1567bc-1085bc Time of expansion and rich art and architecture.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government in the old kingdom. consisted of an administrative organization with officials and procedures.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2025bc-1782bc A new royal dynasty gained control. Period of expansion and stability. Pharaohs move from being a almighty distant ruler to a provider and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Fertile lands near the Nile River. Villages developed along the river so the could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2686bc- 2182 bc When they built the famous pyramids. Egypt's first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complex system of writing that implemented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where the Great Pyramid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rulers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horse-drawn vehicle that the Egyptians used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family of ruler having the right to rule being passed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 </dc:title>
  <dcterms:created xsi:type="dcterms:W3CDTF">2021-10-11T06:00:52Z</dcterms:created>
  <dcterms:modified xsi:type="dcterms:W3CDTF">2021-10-11T06:00:52Z</dcterms:modified>
</cp:coreProperties>
</file>