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represented as Anubis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most pharaohs buried in when 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layers were in a sarcophagus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Egyptians believe would happen when 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Ancient Egyptians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god of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kings of  Ancient Egypt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Egyptians water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Pharaoh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kings of Egypt thought as thought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would the Egyptians travel through the Nile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2021-10-11T06:02:03Z</dcterms:created>
  <dcterms:modified xsi:type="dcterms:W3CDTF">2021-10-11T06:02:03Z</dcterms:modified>
</cp:coreProperties>
</file>