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fertile place in a desert that has plants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 lying directly to the north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or room used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dead body which has been preserved or dried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oval frame used to surround the hieroglyphic name of any important person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Egyptian statue having the body of a lion and the head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ancient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fine particles of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Africa's greatest rivers - which flows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the sea lying directly east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fabric woven from the flax plant that was popular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used to write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a person who studies the lives and cultures of ancient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water-loving plant that is best known for making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land located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which has been made or modified by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triangular building built as Egyptian tomb sarcophagus	a 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beetle that was sacred to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sacred building used for religious purposes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 Puzzle</dc:title>
  <dcterms:created xsi:type="dcterms:W3CDTF">2021-10-11T06:02:14Z</dcterms:created>
  <dcterms:modified xsi:type="dcterms:W3CDTF">2021-10-11T06:02:14Z</dcterms:modified>
</cp:coreProperties>
</file>