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coffin for the dead pharaohs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dead king/queen wrapped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used for religious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writing form made by the Egyptians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looks like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Egyptian pharaoh.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body of water provided food, water, transportation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Jars that contain liver, stomach, intestines,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carved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was used for making things like cloth, and 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statue (shaped like a cat or lion in the desert)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 Puzzle</dc:title>
  <dcterms:created xsi:type="dcterms:W3CDTF">2021-10-11T06:02:18Z</dcterms:created>
  <dcterms:modified xsi:type="dcterms:W3CDTF">2021-10-11T06:02:18Z</dcterms:modified>
</cp:coreProperties>
</file>