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Acquire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Hieroglyphics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Cataract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Pyramids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Sphinxes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Nile River</w:t>
            </w:r>
          </w:p>
        </w:tc>
      </w:tr>
    </w:tbl>
    <w:p>
      <w:pPr>
        <w:pStyle w:val="WordBankSmall"/>
      </w:pPr>
      <w:r>
        <w:t xml:space="preserve">   Cataract    </w:t>
      </w:r>
      <w:r>
        <w:t xml:space="preserve">   Nile River    </w:t>
      </w:r>
      <w:r>
        <w:t xml:space="preserve">   Pharaoh    </w:t>
      </w:r>
      <w:r>
        <w:t xml:space="preserve">   Nobles    </w:t>
      </w:r>
      <w:r>
        <w:t xml:space="preserve">   Mummy    </w:t>
      </w:r>
      <w:r>
        <w:t xml:space="preserve">   Acquire    </w:t>
      </w:r>
      <w:r>
        <w:t xml:space="preserve">   Contract    </w:t>
      </w:r>
      <w:r>
        <w:t xml:space="preserve">   Pyramids    </w:t>
      </w:r>
      <w:r>
        <w:t xml:space="preserve">   Hieroglyphics    </w:t>
      </w:r>
      <w:r>
        <w:t xml:space="preserve">   Sphinxes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Puzzle</dc:title>
  <dcterms:created xsi:type="dcterms:W3CDTF">2021-10-11T06:01:22Z</dcterms:created>
  <dcterms:modified xsi:type="dcterms:W3CDTF">2021-10-11T06:01:22Z</dcterms:modified>
</cp:coreProperties>
</file>