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writing based on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was an Egyptian pharaoh for whom the Great Pyramid at Giza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kingdom and present-day country in northeastern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was an Egyptian ruler who changed his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title given to a king meaning "great house."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Six__________ break up the flow of the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a mixture of soil and small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valuable crop used to make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was decoded in 1822 by French scholar Jean Champollion.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was a Queen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stone building that housed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is a preserved body that was placed in a coffin and put in a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Nile River is a triangular shaped area of soil  at the mouth of a river that looks like fingers spread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a city in Egypt where the Great Pyramid is located.</w:t>
            </w:r>
          </w:p>
        </w:tc>
      </w:tr>
    </w:tbl>
    <w:p>
      <w:pPr>
        <w:pStyle w:val="WordBankMedium"/>
      </w:pPr>
      <w:r>
        <w:t xml:space="preserve">   delta    </w:t>
      </w:r>
      <w:r>
        <w:t xml:space="preserve">   cateracts    </w:t>
      </w:r>
      <w:r>
        <w:t xml:space="preserve">   silt    </w:t>
      </w:r>
      <w:r>
        <w:t xml:space="preserve">   Nile River    </w:t>
      </w:r>
      <w:r>
        <w:t xml:space="preserve">   pharaoh    </w:t>
      </w:r>
      <w:r>
        <w:t xml:space="preserve">   Hieroglyphics    </w:t>
      </w:r>
      <w:r>
        <w:t xml:space="preserve">   Rosetta Stone    </w:t>
      </w:r>
      <w:r>
        <w:t xml:space="preserve">   Giza    </w:t>
      </w:r>
      <w:r>
        <w:t xml:space="preserve">   Khufu    </w:t>
      </w:r>
      <w:r>
        <w:t xml:space="preserve">   mummy    </w:t>
      </w:r>
      <w:r>
        <w:t xml:space="preserve">   pyramid    </w:t>
      </w:r>
      <w:r>
        <w:t xml:space="preserve">   papyrus    </w:t>
      </w:r>
      <w:r>
        <w:t xml:space="preserve">   Egypt    </w:t>
      </w:r>
      <w:r>
        <w:t xml:space="preserve">   Hatshepsut    </w:t>
      </w:r>
      <w:r>
        <w:t xml:space="preserve">   Akhenaten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Puzzle</dc:title>
  <dcterms:created xsi:type="dcterms:W3CDTF">2021-10-11T06:01:28Z</dcterms:created>
  <dcterms:modified xsi:type="dcterms:W3CDTF">2021-10-11T06:01:28Z</dcterms:modified>
</cp:coreProperties>
</file>