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Crossword - Qaseem &amp; Nathaniel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monuments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the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an item for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Grave for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 of Osiris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violence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Supply of water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Thutmose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 - Qaseem &amp; Nathaniel</dc:title>
  <dcterms:created xsi:type="dcterms:W3CDTF">2021-10-11T06:02:07Z</dcterms:created>
  <dcterms:modified xsi:type="dcterms:W3CDTF">2021-10-11T06:02:07Z</dcterms:modified>
</cp:coreProperties>
</file>