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aweful    </w:t>
      </w:r>
      <w:r>
        <w:t xml:space="preserve">   creepy    </w:t>
      </w:r>
      <w:r>
        <w:t xml:space="preserve">   exciting    </w:t>
      </w:r>
      <w:r>
        <w:t xml:space="preserve">   impossible    </w:t>
      </w:r>
      <w:r>
        <w:t xml:space="preserve">   mysterious    </w:t>
      </w:r>
      <w:r>
        <w:t xml:space="preserve">   shocked    </w:t>
      </w:r>
      <w:r>
        <w:t xml:space="preserve">   slimy    </w:t>
      </w:r>
      <w:r>
        <w:t xml:space="preserve">   startled    </w:t>
      </w:r>
      <w:r>
        <w:t xml:space="preserve">   strange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Game</dc:title>
  <dcterms:created xsi:type="dcterms:W3CDTF">2021-10-11T06:01:09Z</dcterms:created>
  <dcterms:modified xsi:type="dcterms:W3CDTF">2021-10-11T06:01:09Z</dcterms:modified>
</cp:coreProperties>
</file>