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Game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oblige    </w:t>
      </w:r>
      <w:r>
        <w:t xml:space="preserve">   resort    </w:t>
      </w:r>
      <w:r>
        <w:t xml:space="preserve">   abandon    </w:t>
      </w:r>
      <w:r>
        <w:t xml:space="preserve">   convulsions    </w:t>
      </w:r>
      <w:r>
        <w:t xml:space="preserve">   ambush    </w:t>
      </w:r>
      <w:r>
        <w:t xml:space="preserve">   prostrate    </w:t>
      </w:r>
      <w:r>
        <w:t xml:space="preserve">   luxurious    </w:t>
      </w:r>
      <w:r>
        <w:t xml:space="preserve">   gloat    </w:t>
      </w:r>
      <w:r>
        <w:t xml:space="preserve">   oracle    </w:t>
      </w:r>
      <w:r>
        <w:t xml:space="preserve">   consensus    </w:t>
      </w:r>
      <w:r>
        <w:t xml:space="preserve">   mediate    </w:t>
      </w:r>
      <w:r>
        <w:t xml:space="preserve">   notion    </w:t>
      </w:r>
      <w:r>
        <w:t xml:space="preserve">   diplomacy    </w:t>
      </w:r>
      <w:r>
        <w:t xml:space="preserve">   queasy    </w:t>
      </w:r>
      <w:r>
        <w:t xml:space="preserve">   exasperate    </w:t>
      </w:r>
      <w:r>
        <w:t xml:space="preserve">   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Game Vocab Word Search</dc:title>
  <dcterms:created xsi:type="dcterms:W3CDTF">2021-10-11T06:00:38Z</dcterms:created>
  <dcterms:modified xsi:type="dcterms:W3CDTF">2021-10-11T06:00:38Z</dcterms:modified>
</cp:coreProperties>
</file>