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TREACHEROUS    </w:t>
      </w:r>
      <w:r>
        <w:t xml:space="preserve">   DINGY    </w:t>
      </w:r>
      <w:r>
        <w:t xml:space="preserve">   ESCAPADES    </w:t>
      </w:r>
      <w:r>
        <w:t xml:space="preserve">   DISCLOSED    </w:t>
      </w:r>
      <w:r>
        <w:t xml:space="preserve">   OMEN    </w:t>
      </w:r>
      <w:r>
        <w:t xml:space="preserve">   SINISTER    </w:t>
      </w:r>
      <w:r>
        <w:t xml:space="preserve">   BROODED    </w:t>
      </w:r>
      <w:r>
        <w:t xml:space="preserve">   SELDOM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Game Word Search</dc:title>
  <dcterms:created xsi:type="dcterms:W3CDTF">2021-10-11T06:01:05Z</dcterms:created>
  <dcterms:modified xsi:type="dcterms:W3CDTF">2021-10-11T06:01:05Z</dcterms:modified>
</cp:coreProperties>
</file>