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Gods &amp; 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goddess of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mummification?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 of writing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goddess of the dead?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most powerful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goddess of the evening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goddess of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goddess of protection and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the sky?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Gods &amp; Goddess</dc:title>
  <dcterms:created xsi:type="dcterms:W3CDTF">2021-10-11T06:01:13Z</dcterms:created>
  <dcterms:modified xsi:type="dcterms:W3CDTF">2021-10-11T06:01:13Z</dcterms:modified>
</cp:coreProperties>
</file>