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Gods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Godesses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embalming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Godesses of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Gods and Godesses</dc:title>
  <dcterms:created xsi:type="dcterms:W3CDTF">2021-10-11T06:00:59Z</dcterms:created>
  <dcterms:modified xsi:type="dcterms:W3CDTF">2021-10-11T06:00:59Z</dcterms:modified>
</cp:coreProperties>
</file>