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Egypt &amp; Nubia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___ is also known as "The Black Land" because of the rich silt the river deposits there.</w:t>
            </w:r>
          </w:p>
          <w:p>
            <w:pPr>
              <w:keepLines/>
              <w:pStyle w:val="CluesTiny"/>
            </w:pPr>
            <w:r>
              <w:rPr>
                <w:b w:val="true"/>
                <w:bCs w:val="true"/>
              </w:rPr>
              <w:t xml:space="preserve">5. </w:t>
            </w:r>
            <w:r>
              <w:t xml:space="preserve">A ___ is a dead body preserved in lifelike condition.</w:t>
            </w:r>
          </w:p>
          <w:p>
            <w:pPr>
              <w:keepLines/>
              <w:pStyle w:val="CluesTiny"/>
            </w:pPr>
            <w:r>
              <w:rPr>
                <w:b w:val="true"/>
                <w:bCs w:val="true"/>
              </w:rPr>
              <w:t xml:space="preserve">7. </w:t>
            </w:r>
            <w:r>
              <w:t xml:space="preserve">___ is an ancient Egyptian city where the Great Pyramid id located.</w:t>
            </w:r>
          </w:p>
          <w:p>
            <w:pPr>
              <w:keepLines/>
              <w:pStyle w:val="CluesTiny"/>
            </w:pPr>
            <w:r>
              <w:rPr>
                <w:b w:val="true"/>
                <w:bCs w:val="true"/>
              </w:rPr>
              <w:t xml:space="preserve">9. </w:t>
            </w:r>
            <w:r>
              <w:t xml:space="preserve">A ___ is a plain formed by the silt a river deposits at the mouth of the river.</w:t>
            </w:r>
          </w:p>
          <w:p>
            <w:pPr>
              <w:keepLines/>
              <w:pStyle w:val="CluesTiny"/>
            </w:pPr>
            <w:r>
              <w:rPr>
                <w:b w:val="true"/>
                <w:bCs w:val="true"/>
              </w:rPr>
              <w:t xml:space="preserve">11. </w:t>
            </w:r>
            <w:r>
              <w:t xml:space="preserve">___ the third (III) was an educated pharaoh who studied plants and treated his defeated victims with mercy.</w:t>
            </w:r>
          </w:p>
          <w:p>
            <w:pPr>
              <w:keepLines/>
              <w:pStyle w:val="CluesTiny"/>
            </w:pPr>
            <w:r>
              <w:rPr>
                <w:b w:val="true"/>
                <w:bCs w:val="true"/>
              </w:rPr>
              <w:t xml:space="preserve">12. </w:t>
            </w:r>
            <w:r>
              <w:t xml:space="preserve">___ is a Greek historian who explored Egypt in the 400s B.C.</w:t>
            </w:r>
          </w:p>
          <w:p>
            <w:pPr>
              <w:keepLines/>
              <w:pStyle w:val="CluesTiny"/>
            </w:pPr>
            <w:r>
              <w:rPr>
                <w:b w:val="true"/>
                <w:bCs w:val="true"/>
              </w:rPr>
              <w:t xml:space="preserve">13. </w:t>
            </w:r>
            <w:r>
              <w:t xml:space="preserve">A ___ is a tomb with four triangle-shaped sloping sides.</w:t>
            </w:r>
          </w:p>
          <w:p>
            <w:pPr>
              <w:keepLines/>
              <w:pStyle w:val="CluesTiny"/>
            </w:pPr>
            <w:r>
              <w:rPr>
                <w:b w:val="true"/>
                <w:bCs w:val="true"/>
              </w:rPr>
              <w:t xml:space="preserve">15. </w:t>
            </w:r>
            <w:r>
              <w:t xml:space="preserve">___ ___ is complete control over something or someone.</w:t>
            </w:r>
          </w:p>
          <w:p>
            <w:pPr>
              <w:keepLines/>
              <w:pStyle w:val="CluesTiny"/>
            </w:pPr>
            <w:r>
              <w:rPr>
                <w:b w:val="true"/>
                <w:bCs w:val="true"/>
              </w:rPr>
              <w:t xml:space="preserve">18. </w:t>
            </w:r>
            <w:r>
              <w:t xml:space="preserve">A ___ is someone who rules in place of a pharaoh until the pharaoh is old enough to rule.</w:t>
            </w:r>
          </w:p>
          <w:p>
            <w:pPr>
              <w:keepLines/>
              <w:pStyle w:val="CluesTiny"/>
            </w:pPr>
            <w:r>
              <w:rPr>
                <w:b w:val="true"/>
                <w:bCs w:val="true"/>
              </w:rPr>
              <w:t xml:space="preserve">19. </w:t>
            </w:r>
            <w:r>
              <w:t xml:space="preserve">___ of Macedonia conquered Egypt while it was weak from civil war, and the Macedonians continued to rule Egypt for 300 years.</w:t>
            </w:r>
          </w:p>
          <w:p>
            <w:pPr>
              <w:keepLines/>
              <w:pStyle w:val="CluesTiny"/>
            </w:pPr>
            <w:r>
              <w:rPr>
                <w:b w:val="true"/>
                <w:bCs w:val="true"/>
              </w:rPr>
              <w:t xml:space="preserve">20. </w:t>
            </w:r>
            <w:r>
              <w:t xml:space="preserve">___ is the king who, according to legend, united Upper and Lower Egypt and started the first dynasty.</w:t>
            </w:r>
          </w:p>
        </w:tc>
        <w:tc>
          <w:p>
            <w:pPr>
              <w:pStyle w:val="CluesTiny"/>
            </w:pPr>
            <w:r>
              <w:rPr>
                <w:b w:val="true"/>
                <w:bCs w:val="true"/>
              </w:rPr>
              <w:t xml:space="preserve">Down</w:t>
            </w:r>
          </w:p>
          <w:p>
            <w:pPr>
              <w:keepLines/>
              <w:pStyle w:val="CluesTiny"/>
            </w:pPr>
            <w:r>
              <w:rPr>
                <w:b w:val="true"/>
                <w:bCs w:val="true"/>
              </w:rPr>
              <w:t xml:space="preserve">1. </w:t>
            </w:r>
            <w:r>
              <w:t xml:space="preserve">The ___ ___ is a period of time where foreign invaders were driven off, armies of foot soldiers, mounted warriors, and charioteers were formed,  and bronze swords and body armor were made to strengthen Egyptian armies.</w:t>
            </w:r>
          </w:p>
          <w:p>
            <w:pPr>
              <w:keepLines/>
              <w:pStyle w:val="CluesTiny"/>
            </w:pPr>
            <w:r>
              <w:rPr>
                <w:b w:val="true"/>
                <w:bCs w:val="true"/>
              </w:rPr>
              <w:t xml:space="preserve">3. </w:t>
            </w:r>
            <w:r>
              <w:t xml:space="preserve">The ___ ___ is a time period where pharaohs spent the nation's wealth on construction &amp; irrigation projects instead of wars, leading to weak rulers and foreign invaders gaining control of Egypt.</w:t>
            </w:r>
          </w:p>
          <w:p>
            <w:pPr>
              <w:keepLines/>
              <w:pStyle w:val="CluesTiny"/>
            </w:pPr>
            <w:r>
              <w:rPr>
                <w:b w:val="true"/>
                <w:bCs w:val="true"/>
              </w:rPr>
              <w:t xml:space="preserve">4. </w:t>
            </w:r>
            <w:r>
              <w:t xml:space="preserve">A ___ is a series of rulers from the same family or ethnic group.</w:t>
            </w:r>
          </w:p>
          <w:p>
            <w:pPr>
              <w:keepLines/>
              <w:pStyle w:val="CluesTiny"/>
            </w:pPr>
            <w:r>
              <w:rPr>
                <w:b w:val="true"/>
                <w:bCs w:val="true"/>
              </w:rPr>
              <w:t xml:space="preserve">6. </w:t>
            </w:r>
            <w:r>
              <w:t xml:space="preserve">The Egyptians believed that the dead travelled to the ___ in heavenly boats.</w:t>
            </w:r>
          </w:p>
          <w:p>
            <w:pPr>
              <w:keepLines/>
              <w:pStyle w:val="CluesTiny"/>
            </w:pPr>
            <w:r>
              <w:rPr>
                <w:b w:val="true"/>
                <w:bCs w:val="true"/>
              </w:rPr>
              <w:t xml:space="preserve">8. </w:t>
            </w:r>
            <w:r>
              <w:t xml:space="preserve">___ the seventh (VII) was the last Macedonian to rule Egypt, and suspected the Romans would parade her through Egypt so she committed suicide to avoid the humiliation.</w:t>
            </w:r>
          </w:p>
          <w:p>
            <w:pPr>
              <w:keepLines/>
              <w:pStyle w:val="CluesTiny"/>
            </w:pPr>
            <w:r>
              <w:rPr>
                <w:b w:val="true"/>
                <w:bCs w:val="true"/>
              </w:rPr>
              <w:t xml:space="preserve">10. </w:t>
            </w:r>
            <w:r>
              <w:t xml:space="preserve">___ was a Queen Regent while Thutmose III was very young, but she crowned herself pharaoh and ruled for 15 years.</w:t>
            </w:r>
          </w:p>
          <w:p>
            <w:pPr>
              <w:keepLines/>
              <w:pStyle w:val="CluesTiny"/>
            </w:pPr>
            <w:r>
              <w:rPr>
                <w:b w:val="true"/>
                <w:bCs w:val="true"/>
              </w:rPr>
              <w:t xml:space="preserve">14. </w:t>
            </w:r>
            <w:r>
              <w:t xml:space="preserve">The ___ ___ is a period of time where pharaohs kept peace and traded with Nubia, merchants were sent to the eastern coast of the Mediterranean Sea to gather timber, and governors from provinces challenged the power of the pharaoh's government.</w:t>
            </w:r>
          </w:p>
          <w:p>
            <w:pPr>
              <w:keepLines/>
              <w:pStyle w:val="CluesTiny"/>
            </w:pPr>
            <w:r>
              <w:rPr>
                <w:b w:val="true"/>
                <w:bCs w:val="true"/>
              </w:rPr>
              <w:t xml:space="preserve">16. </w:t>
            </w:r>
            <w:r>
              <w:t xml:space="preserve">___ is a fine soil found at the bottom of a river</w:t>
            </w:r>
          </w:p>
          <w:p>
            <w:pPr>
              <w:keepLines/>
              <w:pStyle w:val="CluesTiny"/>
            </w:pPr>
            <w:r>
              <w:rPr>
                <w:b w:val="true"/>
                <w:bCs w:val="true"/>
              </w:rPr>
              <w:t xml:space="preserve">17. </w:t>
            </w:r>
            <w:r>
              <w:t xml:space="preserve">A ___ is a king of Ancient Egypt.</w:t>
            </w:r>
          </w:p>
        </w:tc>
      </w:tr>
    </w:tbl>
    <w:p>
      <w:pPr>
        <w:pStyle w:val="WordBankLarge"/>
      </w:pPr>
      <w:r>
        <w:t xml:space="preserve">   Delta    </w:t>
      </w:r>
      <w:r>
        <w:t xml:space="preserve">   Silt    </w:t>
      </w:r>
      <w:r>
        <w:t xml:space="preserve">   Herodotus    </w:t>
      </w:r>
      <w:r>
        <w:t xml:space="preserve">   Kemet    </w:t>
      </w:r>
      <w:r>
        <w:t xml:space="preserve">   Pharaoh    </w:t>
      </w:r>
      <w:r>
        <w:t xml:space="preserve">   Dynasty    </w:t>
      </w:r>
      <w:r>
        <w:t xml:space="preserve">   Absolute Power    </w:t>
      </w:r>
      <w:r>
        <w:t xml:space="preserve">   Regent    </w:t>
      </w:r>
      <w:r>
        <w:t xml:space="preserve">   Menes    </w:t>
      </w:r>
      <w:r>
        <w:t xml:space="preserve">   Old Kingdom    </w:t>
      </w:r>
      <w:r>
        <w:t xml:space="preserve">   Middle Kingdom    </w:t>
      </w:r>
      <w:r>
        <w:t xml:space="preserve">   New Kingdom    </w:t>
      </w:r>
      <w:r>
        <w:t xml:space="preserve">   Hatshepsut    </w:t>
      </w:r>
      <w:r>
        <w:t xml:space="preserve">   Thutmose    </w:t>
      </w:r>
      <w:r>
        <w:t xml:space="preserve">   Alexander the Great    </w:t>
      </w:r>
      <w:r>
        <w:t xml:space="preserve">   Cleopatra    </w:t>
      </w:r>
      <w:r>
        <w:t xml:space="preserve">   Afterlife    </w:t>
      </w:r>
      <w:r>
        <w:t xml:space="preserve">   Mummy    </w:t>
      </w:r>
      <w:r>
        <w:t xml:space="preserve">   Pyramid    </w:t>
      </w:r>
      <w:r>
        <w:t xml:space="preserve">   Giza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 &amp; Nubia</dc:title>
  <dcterms:created xsi:type="dcterms:W3CDTF">2021-10-11T06:01:33Z</dcterms:created>
  <dcterms:modified xsi:type="dcterms:W3CDTF">2021-10-11T06:01:33Z</dcterms:modified>
</cp:coreProperties>
</file>