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Poem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Ra    </w:t>
      </w:r>
      <w:r>
        <w:t xml:space="preserve">   Aten    </w:t>
      </w:r>
      <w:r>
        <w:t xml:space="preserve">   Nile    </w:t>
      </w:r>
      <w:r>
        <w:t xml:space="preserve">   alexandria    </w:t>
      </w:r>
      <w:r>
        <w:t xml:space="preserve">   Cairo    </w:t>
      </w:r>
      <w:r>
        <w:t xml:space="preserve">   Africa    </w:t>
      </w:r>
      <w:r>
        <w:t xml:space="preserve">   God    </w:t>
      </w:r>
      <w:r>
        <w:t xml:space="preserve">   symbol    </w:t>
      </w:r>
      <w:r>
        <w:t xml:space="preserve">   civilization    </w:t>
      </w:r>
      <w:r>
        <w:t xml:space="preserve">   Pyramid    </w:t>
      </w:r>
      <w:r>
        <w:t xml:space="preserve">   Scroll    </w:t>
      </w:r>
      <w:r>
        <w:t xml:space="preserve">   Sand    </w:t>
      </w:r>
      <w:r>
        <w:t xml:space="preserve">   Kingdom    </w:t>
      </w:r>
      <w:r>
        <w:t xml:space="preserve">   Desert    </w:t>
      </w:r>
      <w:r>
        <w:t xml:space="preserve">   Pharaoh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Poem</dc:title>
  <dcterms:created xsi:type="dcterms:W3CDTF">2021-10-11T06:00:52Z</dcterms:created>
  <dcterms:modified xsi:type="dcterms:W3CDTF">2021-10-11T06:00:52Z</dcterms:modified>
</cp:coreProperties>
</file>