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Review</w:t>
      </w:r>
    </w:p>
    <w:p>
      <w:pPr>
        <w:pStyle w:val="Questions"/>
      </w:pPr>
      <w:r>
        <w:t xml:space="preserve">1. RCTAASATC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DLATE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SAHDFOO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USRPPYA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SIPCHYILREOGH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YYNTADS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COTECYRAH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PHAROHA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ABLNIMGME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IDMSYARP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Review</dc:title>
  <dcterms:created xsi:type="dcterms:W3CDTF">2021-10-11T06:02:02Z</dcterms:created>
  <dcterms:modified xsi:type="dcterms:W3CDTF">2021-10-11T06:02:02Z</dcterms:modified>
</cp:coreProperties>
</file>