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gain something through a planned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the same person is both the political leader and the religious leader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physical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Egyptians build for pharaohs?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produces a pleasant smell when burned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great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government officials?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representative to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labor?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reed plant that grew wild along the Nile?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 Crossword</dc:title>
  <dcterms:created xsi:type="dcterms:W3CDTF">2021-10-11T06:01:03Z</dcterms:created>
  <dcterms:modified xsi:type="dcterms:W3CDTF">2021-10-11T06:01:03Z</dcterms:modified>
</cp:coreProperties>
</file>