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unimportant pharaoh whose tomb was found undisturbed.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name means "Great House".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pharaoh that strengthened Egypt's defenses and defeated the Tehenu.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the Egyptian writing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united upper and lower Egypt and was the first Pharaoh of the Old Kingdom.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made in areas where there are  rough terrain and rocks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had political power in Egypt but were not as powerful as Pharaohs.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legal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made people into this when they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were wealthy and came from powerful families.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Vocabulary</dc:title>
  <dcterms:created xsi:type="dcterms:W3CDTF">2021-10-11T06:01:47Z</dcterms:created>
  <dcterms:modified xsi:type="dcterms:W3CDTF">2021-10-11T06:01:47Z</dcterms:modified>
</cp:coreProperties>
</file>