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Egypt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name for a god or goddess like Re and Isis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control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river in Egypt that flows North and is where most Egyptians live along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paper-like material invented by the Ancient Egyptians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stone monument built as a tomb (for the dead) in ancient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continent is Egypt located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name for a king in Ancient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burial place (a place to bury the dead)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name for a coffin in Ancient Egypt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form of energy that is created by using flowing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dam that was created to control flooding of the Nile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writing system that was based on pictures developed by Ancient Egyptians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low lying land next to river that are formed by sediment deposited by flooding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series of rulers that are in the same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Great Pyramid of __________ is the largest pyramid built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 Vocabulary</dc:title>
  <dcterms:created xsi:type="dcterms:W3CDTF">2021-10-11T06:01:58Z</dcterms:created>
  <dcterms:modified xsi:type="dcterms:W3CDTF">2021-10-11T06:01:58Z</dcterms:modified>
</cp:coreProperties>
</file>