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swagger    </w:t>
      </w:r>
      <w:r>
        <w:t xml:space="preserve">   scurried    </w:t>
      </w:r>
      <w:r>
        <w:t xml:space="preserve">   momentum    </w:t>
      </w:r>
      <w:r>
        <w:t xml:space="preserve">   convulsions    </w:t>
      </w:r>
      <w:r>
        <w:t xml:space="preserve">   milling    </w:t>
      </w:r>
      <w:r>
        <w:t xml:space="preserve">   omen    </w:t>
      </w:r>
      <w:r>
        <w:t xml:space="preserve">   lingering    </w:t>
      </w:r>
      <w:r>
        <w:t xml:space="preserve">   exotic    </w:t>
      </w:r>
      <w:r>
        <w:t xml:space="preserve">   chaperoned    </w:t>
      </w:r>
      <w:r>
        <w:t xml:space="preserve">   medley    </w:t>
      </w:r>
      <w:r>
        <w:t xml:space="preserve">   ferocious    </w:t>
      </w:r>
      <w:r>
        <w:t xml:space="preserve">   prickled    </w:t>
      </w:r>
      <w:r>
        <w:t xml:space="preserve">   ambushed    </w:t>
      </w:r>
      <w:r>
        <w:t xml:space="preserve">   mystic    </w:t>
      </w:r>
      <w:r>
        <w:t xml:space="preserve">   canopy    </w:t>
      </w:r>
      <w:r>
        <w:t xml:space="preserve">   incense    </w:t>
      </w:r>
      <w:r>
        <w:t xml:space="preserve">   leer    </w:t>
      </w:r>
      <w:r>
        <w:t xml:space="preserve">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2021-10-11T06:00:41Z</dcterms:created>
  <dcterms:modified xsi:type="dcterms:W3CDTF">2021-10-11T06:00:41Z</dcterms:modified>
</cp:coreProperties>
</file>