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hieroglyph    </w:t>
      </w:r>
      <w:r>
        <w:t xml:space="preserve">   Thebes    </w:t>
      </w:r>
      <w:r>
        <w:t xml:space="preserve">   Silt    </w:t>
      </w:r>
      <w:r>
        <w:t xml:space="preserve">   sarcophagus    </w:t>
      </w:r>
      <w:r>
        <w:t xml:space="preserve">   Red Sea    </w:t>
      </w:r>
      <w:r>
        <w:t xml:space="preserve">   Sahara desert    </w:t>
      </w:r>
      <w:r>
        <w:t xml:space="preserve">   Scarab    </w:t>
      </w:r>
      <w:r>
        <w:t xml:space="preserve">   Temple    </w:t>
      </w:r>
      <w:r>
        <w:t xml:space="preserve">   Tomb    </w:t>
      </w:r>
      <w:r>
        <w:t xml:space="preserve">   Pyramids    </w:t>
      </w:r>
      <w:r>
        <w:t xml:space="preserve">   Sphinx    </w:t>
      </w:r>
      <w:r>
        <w:t xml:space="preserve">   King Tutt    </w:t>
      </w:r>
      <w:r>
        <w:t xml:space="preserve">   Mummie    </w:t>
      </w:r>
      <w:r>
        <w:t xml:space="preserve">   Pharaoh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Word Search</dc:title>
  <dcterms:created xsi:type="dcterms:W3CDTF">2021-10-11T06:01:27Z</dcterms:created>
  <dcterms:modified xsi:type="dcterms:W3CDTF">2021-10-11T06:01:27Z</dcterms:modified>
</cp:coreProperties>
</file>