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Sphinxes    </w:t>
      </w:r>
      <w:r>
        <w:t xml:space="preserve">   Agriculture    </w:t>
      </w:r>
      <w:r>
        <w:t xml:space="preserve">   Pyramids    </w:t>
      </w:r>
      <w:r>
        <w:t xml:space="preserve">   Mummies    </w:t>
      </w:r>
      <w:r>
        <w:t xml:space="preserve">   Crocodiles    </w:t>
      </w:r>
      <w:r>
        <w:t xml:space="preserve">   Hippos    </w:t>
      </w:r>
      <w:r>
        <w:t xml:space="preserve">   Rosetta Stone    </w:t>
      </w:r>
      <w:r>
        <w:t xml:space="preserve">   Nile River    </w:t>
      </w:r>
      <w:r>
        <w:t xml:space="preserve">   Catarcts    </w:t>
      </w:r>
      <w:r>
        <w:t xml:space="preserve">   Delta    </w:t>
      </w:r>
      <w:r>
        <w:t xml:space="preserve">   Hatshepsut    </w:t>
      </w:r>
      <w:r>
        <w:t xml:space="preserve">   Kush    </w:t>
      </w:r>
      <w:r>
        <w:t xml:space="preserve">   Nubia    </w:t>
      </w:r>
      <w:r>
        <w:t xml:space="preserve">   Tutankhamun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Word Search</dc:title>
  <dcterms:created xsi:type="dcterms:W3CDTF">2021-10-11T06:01:45Z</dcterms:created>
  <dcterms:modified xsi:type="dcterms:W3CDTF">2021-10-11T06:01:45Z</dcterms:modified>
</cp:coreProperties>
</file>