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Archimedean Screw    </w:t>
      </w:r>
      <w:r>
        <w:t xml:space="preserve">   farming    </w:t>
      </w:r>
      <w:r>
        <w:t xml:space="preserve">   Ancient Egypt    </w:t>
      </w:r>
      <w:r>
        <w:t xml:space="preserve">   canals    </w:t>
      </w:r>
      <w:r>
        <w:t xml:space="preserve">   crops    </w:t>
      </w:r>
      <w:r>
        <w:t xml:space="preserve">   dates    </w:t>
      </w:r>
      <w:r>
        <w:t xml:space="preserve">   Ethiopian Highlands    </w:t>
      </w:r>
      <w:r>
        <w:t xml:space="preserve">   fertile    </w:t>
      </w:r>
      <w:r>
        <w:t xml:space="preserve">   flood    </w:t>
      </w:r>
      <w:r>
        <w:t xml:space="preserve">   goats    </w:t>
      </w:r>
      <w:r>
        <w:t xml:space="preserve">   irrigate    </w:t>
      </w:r>
      <w:r>
        <w:t xml:space="preserve">   millet    </w:t>
      </w:r>
      <w:r>
        <w:t xml:space="preserve">   Nile River    </w:t>
      </w:r>
      <w:r>
        <w:t xml:space="preserve">   Nile Valley    </w:t>
      </w:r>
      <w:r>
        <w:t xml:space="preserve">   Sahara desert    </w:t>
      </w:r>
      <w:r>
        <w:t xml:space="preserve">   shaduf    </w:t>
      </w:r>
      <w:r>
        <w:t xml:space="preserve">   shelter    </w:t>
      </w:r>
      <w:r>
        <w:t xml:space="preserve">   silt    </w:t>
      </w:r>
      <w:r>
        <w:t xml:space="preserve">   summer rain    </w:t>
      </w:r>
      <w:r>
        <w:t xml:space="preserve">   water    </w:t>
      </w:r>
      <w:r>
        <w:t xml:space="preserve">   wild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Word search</dc:title>
  <dcterms:created xsi:type="dcterms:W3CDTF">2021-10-11T06:02:20Z</dcterms:created>
  <dcterms:modified xsi:type="dcterms:W3CDTF">2021-10-11T06:02:20Z</dcterms:modified>
</cp:coreProperties>
</file>