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Gods    </w:t>
      </w:r>
      <w:r>
        <w:t xml:space="preserve">   Desert    </w:t>
      </w:r>
      <w:r>
        <w:t xml:space="preserve">   Civilization    </w:t>
      </w:r>
      <w:r>
        <w:t xml:space="preserve">   Myths    </w:t>
      </w:r>
      <w:r>
        <w:t xml:space="preserve">   Kingdom    </w:t>
      </w:r>
      <w:r>
        <w:t xml:space="preserve">   Alexandria    </w:t>
      </w:r>
      <w:r>
        <w:t xml:space="preserve">   Cairo    </w:t>
      </w:r>
      <w:r>
        <w:t xml:space="preserve">   Nile    </w:t>
      </w:r>
      <w:r>
        <w:t xml:space="preserve">   Egypt    </w:t>
      </w:r>
      <w:r>
        <w:t xml:space="preserve">   Pyramids    </w:t>
      </w:r>
      <w:r>
        <w:t xml:space="preserve">   Pharaoh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Wordsearch</dc:title>
  <dcterms:created xsi:type="dcterms:W3CDTF">2021-10-11T06:00:47Z</dcterms:created>
  <dcterms:modified xsi:type="dcterms:W3CDTF">2021-10-11T06:00:47Z</dcterms:modified>
</cp:coreProperties>
</file>