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Wordsearch by Lexi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HIEROGLYPHICS    </w:t>
      </w:r>
      <w:r>
        <w:t xml:space="preserve">   PHARAOH    </w:t>
      </w:r>
      <w:r>
        <w:t xml:space="preserve">   RED SEA    </w:t>
      </w:r>
      <w:r>
        <w:t xml:space="preserve">   GIZA    </w:t>
      </w:r>
      <w:r>
        <w:t xml:space="preserve">   CLEOPATRA    </w:t>
      </w:r>
      <w:r>
        <w:t xml:space="preserve">   TOMB    </w:t>
      </w:r>
      <w:r>
        <w:t xml:space="preserve">   MUMMIFICATION    </w:t>
      </w:r>
      <w:r>
        <w:t xml:space="preserve">   SAND    </w:t>
      </w:r>
      <w:r>
        <w:t xml:space="preserve">   RIVER NILE    </w:t>
      </w:r>
      <w:r>
        <w:t xml:space="preserve">   ANCIENT    </w:t>
      </w:r>
      <w:r>
        <w:t xml:space="preserve">   PYRAMID    </w:t>
      </w:r>
      <w:r>
        <w:t xml:space="preserve">   MUMMY    </w:t>
      </w:r>
      <w:r>
        <w:t xml:space="preserve">   EGYPTIAN    </w:t>
      </w:r>
      <w:r>
        <w:t xml:space="preserve">   EGYPT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Wordsearch by Lexi C</dc:title>
  <dcterms:created xsi:type="dcterms:W3CDTF">2021-10-11T06:02:25Z</dcterms:created>
  <dcterms:modified xsi:type="dcterms:W3CDTF">2021-10-11T06:02:25Z</dcterms:modified>
</cp:coreProperties>
</file>