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the heart of a lion and mind of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biggest triangular prism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sacrophagus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brought life to Egypt and enabled it to thrive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title means “great house”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ot hard to sail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first writing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catagory includes officials and priests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Agreement on paper</w:t>
            </w:r>
          </w:p>
        </w:tc>
      </w:tr>
    </w:tbl>
    <w:p>
      <w:pPr>
        <w:pStyle w:val="WordBankMedium"/>
      </w:pPr>
      <w:r>
        <w:t xml:space="preserve">   Pyramids    </w:t>
      </w:r>
      <w:r>
        <w:t xml:space="preserve">   Cataracts    </w:t>
      </w:r>
      <w:r>
        <w:t xml:space="preserve">   Pharaoh    </w:t>
      </w:r>
      <w:r>
        <w:t xml:space="preserve">   Nobles    </w:t>
      </w:r>
      <w:r>
        <w:t xml:space="preserve">   Mummy    </w:t>
      </w:r>
      <w:r>
        <w:t xml:space="preserve">   Hieroglyphics     </w:t>
      </w:r>
      <w:r>
        <w:t xml:space="preserve">   Sphinxes     </w:t>
      </w:r>
      <w:r>
        <w:t xml:space="preserve">   Nile River    </w:t>
      </w:r>
      <w:r>
        <w:t xml:space="preserve">   Acquire    </w:t>
      </w:r>
      <w:r>
        <w:t xml:space="preserve">   Contract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2021-10-11T06:01:16Z</dcterms:created>
  <dcterms:modified xsi:type="dcterms:W3CDTF">2021-10-11T06:01:16Z</dcterms:modified>
</cp:coreProperties>
</file>