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Egypt. </w:t>
      </w:r>
    </w:p>
    <w:p>
      <w:pPr>
        <w:pStyle w:val="Questions"/>
      </w:pPr>
      <w:r>
        <w:t xml:space="preserve">1. MRPADISY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SVAELS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LUPSEAG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UMRRED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EPACES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PSASERVO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ABLM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DERTSE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OARAN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FMEREOD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Egypt. </dc:title>
  <dcterms:created xsi:type="dcterms:W3CDTF">2021-10-11T06:01:51Z</dcterms:created>
  <dcterms:modified xsi:type="dcterms:W3CDTF">2021-10-11T06:01:51Z</dcterms:modified>
</cp:coreProperties>
</file>