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Egypt and Kush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Egyptian word for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binding legal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specially treated bodies wrapped in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imaginary creature with body of a lion and head of another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Kush's most successful military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application of scientific principles for practical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period when Egyptians first began building pyramids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pharaoh best known for many monuments to him, including the largest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system of people in different lands who exchange goods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long-lasting, paper-like material made from reeds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pharaoh who united the Middle Kingdom around 2050 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direction the Nile River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Kush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southern part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tall four-sided pillar with a pointed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Egypt's first pharaoh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and Kush</dc:title>
  <dcterms:created xsi:type="dcterms:W3CDTF">2021-10-11T06:01:22Z</dcterms:created>
  <dcterms:modified xsi:type="dcterms:W3CDTF">2021-10-11T06:01:22Z</dcterms:modified>
</cp:coreProperties>
</file>